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10701" w:type="dxa"/>
        <w:tblInd w:w="-8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100"/>
        <w:gridCol w:w="2527"/>
        <w:gridCol w:w="1165"/>
        <w:gridCol w:w="1327"/>
        <w:gridCol w:w="1287"/>
      </w:tblGrid>
      <w:tr w14:paraId="6E59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0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7F5">
            <w:pPr>
              <w:keepNext w:val="0"/>
              <w:keepLines w:val="0"/>
              <w:widowControl/>
              <w:suppressLineNumbers w:val="0"/>
              <w:ind w:firstLine="990" w:firstLineChars="27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2024年鸡东县社会化服务组织补贴资金发放表</w:t>
            </w:r>
          </w:p>
        </w:tc>
      </w:tr>
      <w:tr w14:paraId="1BE7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9DE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0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635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9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7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25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EFB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验收合格面积（亩）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94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托管全程总单价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玉米（元）</w:t>
            </w:r>
          </w:p>
        </w:tc>
        <w:tc>
          <w:tcPr>
            <w:tcW w:w="13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F5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托管全程总单价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大豆（元）</w:t>
            </w:r>
          </w:p>
        </w:tc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发放补贴资金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7E4B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2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鸡东县聚谷种植专业合作社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4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5982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C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E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299100.00</w:t>
            </w:r>
          </w:p>
        </w:tc>
      </w:tr>
      <w:tr w14:paraId="05F5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鸡东县金农玉米专业合作社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C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9485.54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4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3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474277.00</w:t>
            </w:r>
          </w:p>
        </w:tc>
      </w:tr>
      <w:tr w14:paraId="2FC4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2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鸡东县王雷家庭农场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5A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B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321050.00</w:t>
            </w:r>
          </w:p>
        </w:tc>
      </w:tr>
      <w:tr w14:paraId="0D94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3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鸡东县何庆荣家庭农场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4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4371.51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D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F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6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218575.50</w:t>
            </w:r>
          </w:p>
        </w:tc>
      </w:tr>
      <w:tr w14:paraId="289C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F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黑龙江省科恩联恒玉米种植农民专业合作社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6903.8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6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1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345190.00</w:t>
            </w:r>
          </w:p>
        </w:tc>
      </w:tr>
      <w:tr w14:paraId="564A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F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鸡东县永和镇永和村股份经济合作社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7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8216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49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A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2C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410800.00</w:t>
            </w:r>
          </w:p>
        </w:tc>
      </w:tr>
      <w:tr w14:paraId="681A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鸡东县田丽霞家庭农场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1856.67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4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9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92833.50</w:t>
            </w:r>
          </w:p>
        </w:tc>
      </w:tr>
      <w:tr w14:paraId="0D61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7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鸡东县李成荣家庭农场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E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A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5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7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242500.00</w:t>
            </w:r>
          </w:p>
        </w:tc>
      </w:tr>
      <w:tr w14:paraId="3956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9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鸡东县勇全家庭农场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4693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1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6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234650.00</w:t>
            </w:r>
          </w:p>
        </w:tc>
      </w:tr>
      <w:tr w14:paraId="6D94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鸡东县祥和佳园家庭农场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3404.7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1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E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170235.00</w:t>
            </w:r>
          </w:p>
        </w:tc>
      </w:tr>
      <w:tr w14:paraId="4000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9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鸡东县正和玉米种植农民专业合作社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F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19139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F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A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D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956950.00</w:t>
            </w:r>
          </w:p>
        </w:tc>
      </w:tr>
      <w:tr w14:paraId="1AFE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验收合格总面积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B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75323.22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8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3766161.00</w:t>
            </w:r>
          </w:p>
        </w:tc>
      </w:tr>
      <w:tr w14:paraId="4BC3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6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0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5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D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7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5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其中：直接补贴小农户面积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C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B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D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2460.00</w:t>
            </w:r>
          </w:p>
        </w:tc>
      </w:tr>
      <w:tr w14:paraId="0D25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0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3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E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E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6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3768621</w:t>
            </w:r>
          </w:p>
        </w:tc>
      </w:tr>
    </w:tbl>
    <w:p w14:paraId="3635FA96">
      <w:pPr>
        <w:rPr>
          <w:rFonts w:hint="eastAsia"/>
          <w:lang w:val="en-US" w:eastAsia="zh-CN"/>
        </w:rPr>
      </w:pPr>
    </w:p>
    <w:sectPr>
      <w:pgSz w:w="12240" w:h="15840"/>
      <w:pgMar w:top="1440" w:right="1803" w:bottom="1440" w:left="1803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C33943"/>
    <w:rsid w:val="0696210D"/>
    <w:rsid w:val="11C7191D"/>
    <w:rsid w:val="131D4D0D"/>
    <w:rsid w:val="15583CF2"/>
    <w:rsid w:val="1CF0317B"/>
    <w:rsid w:val="21433F0D"/>
    <w:rsid w:val="3006572D"/>
    <w:rsid w:val="5084741C"/>
    <w:rsid w:val="575326D1"/>
    <w:rsid w:val="6C62627C"/>
    <w:rsid w:val="7C2915A0"/>
    <w:rsid w:val="7D3A4BBE"/>
    <w:rsid w:val="7E136A53"/>
    <w:rsid w:val="7EA1259C"/>
    <w:rsid w:val="7FB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1118</Characters>
  <Lines>0</Lines>
  <Paragraphs>0</Paragraphs>
  <TotalTime>1</TotalTime>
  <ScaleCrop>false</ScaleCrop>
  <LinksUpToDate>false</LinksUpToDate>
  <CharactersWithSpaces>1121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江里の木子鱼</cp:lastModifiedBy>
  <cp:lastPrinted>2025-07-15T00:18:00Z</cp:lastPrinted>
  <dcterms:modified xsi:type="dcterms:W3CDTF">2025-07-16T00:49:52Z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eyJoZGlkIjoiOGMyMzFjYjBjNjc0ZmZkNTUzZDljN2M1NjBmMjZhZGIiLCJ1c2VySWQiOiI1OTQwODA0MDMifQ==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8C5C36111DC94A3B8937E9142B23A3E2_13</vt:lpwstr>
  </property>
</Properties>
</file>